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4/2025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0069-01-2024-013185-44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Фролова Григория Николаевича,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Фролов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по ад</w:t>
      </w:r>
      <w:r>
        <w:rPr>
          <w:rFonts w:ascii="Times New Roman" w:eastAsia="Times New Roman" w:hAnsi="Times New Roman" w:cs="Times New Roman"/>
          <w:sz w:val="26"/>
          <w:szCs w:val="26"/>
        </w:rPr>
        <w:t>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Югорская </w:t>
      </w:r>
      <w:r>
        <w:rPr>
          <w:rFonts w:ascii="Times New Roman" w:eastAsia="Times New Roman" w:hAnsi="Times New Roman" w:cs="Times New Roman"/>
          <w:sz w:val="26"/>
          <w:szCs w:val="26"/>
        </w:rPr>
        <w:t>зд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3/3, </w:t>
      </w:r>
      <w:r>
        <w:rPr>
          <w:rFonts w:ascii="Times New Roman" w:eastAsia="Times New Roman" w:hAnsi="Times New Roman" w:cs="Times New Roman"/>
          <w:sz w:val="26"/>
          <w:szCs w:val="26"/>
        </w:rPr>
        <w:t>направил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Филиал № 2 Государственного учреждения - регионального отделения Фонда социального страхования РФ по ХМАО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установленного законном срока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начисленны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взноса</w:t>
      </w:r>
      <w:r>
        <w:rPr>
          <w:rFonts w:ascii="Times New Roman" w:eastAsia="Times New Roman" w:hAnsi="Times New Roman" w:cs="Times New Roman"/>
          <w:sz w:val="26"/>
          <w:szCs w:val="26"/>
        </w:rPr>
        <w:t>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сдачи которого 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>до 2</w:t>
      </w:r>
      <w:r>
        <w:rPr>
          <w:rFonts w:ascii="Times New Roman" w:eastAsia="Times New Roman" w:hAnsi="Times New Roman" w:cs="Times New Roman"/>
          <w:sz w:val="26"/>
          <w:szCs w:val="26"/>
        </w:rPr>
        <w:t>6.10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Фролов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подтвердил изложенное в протоколе об административном правонарушении, вину признал.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Фролова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549719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>т 10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</w:t>
      </w:r>
      <w:r>
        <w:rPr>
          <w:rFonts w:ascii="Times New Roman" w:eastAsia="Times New Roman" w:hAnsi="Times New Roman" w:cs="Times New Roman"/>
          <w:sz w:val="26"/>
          <w:szCs w:val="26"/>
        </w:rPr>
        <w:t>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данные о электронном получении файла (шлюз приема расчета).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Фролова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2 ст. 15.33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Фролова Григория Николаевича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7971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1601 2300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000 3140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45370000007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79786021012240250957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И.о. мирового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</w:t>
      </w:r>
      <w:r>
        <w:rPr>
          <w:rFonts w:ascii="Times New Roman" w:eastAsia="Times New Roman" w:hAnsi="Times New Roman" w:cs="Times New Roman"/>
        </w:rPr>
        <w:t xml:space="preserve">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 xml:space="preserve">окумент </w:t>
      </w:r>
      <w:r>
        <w:rPr>
          <w:rFonts w:ascii="Times New Roman" w:eastAsia="Times New Roman" w:hAnsi="Times New Roman" w:cs="Times New Roman"/>
        </w:rPr>
        <w:t>находит</w:t>
      </w:r>
      <w:r>
        <w:rPr>
          <w:rFonts w:ascii="Times New Roman" w:eastAsia="Times New Roman" w:hAnsi="Times New Roman" w:cs="Times New Roman"/>
        </w:rPr>
        <w:t xml:space="preserve">ся в деле № </w:t>
      </w:r>
      <w:r>
        <w:rPr>
          <w:rFonts w:ascii="Times New Roman" w:eastAsia="Times New Roman" w:hAnsi="Times New Roman" w:cs="Times New Roman"/>
        </w:rPr>
        <w:t>5-75</w:t>
      </w:r>
      <w:r>
        <w:rPr>
          <w:rFonts w:ascii="Times New Roman" w:eastAsia="Times New Roman" w:hAnsi="Times New Roman" w:cs="Times New Roman"/>
        </w:rPr>
        <w:t>-2614/2025</w:t>
      </w:r>
    </w:p>
    <w:p>
      <w:pPr>
        <w:spacing w:before="0" w:after="0"/>
        <w:ind w:right="43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